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E366" w14:textId="1CB34089" w:rsidR="00582D3E" w:rsidRPr="008E1649" w:rsidRDefault="008E1649">
      <w:pPr>
        <w:jc w:val="center"/>
        <w:rPr>
          <w:lang w:val="en-GB"/>
        </w:rPr>
      </w:pPr>
      <w:r w:rsidRPr="008E1649">
        <w:rPr>
          <w:b/>
          <w:color w:val="003366"/>
          <w:sz w:val="36"/>
          <w:lang w:val="en-GB"/>
        </w:rPr>
        <w:t>Name</w:t>
      </w:r>
      <w:r w:rsidR="00000000" w:rsidRPr="008E1649">
        <w:rPr>
          <w:b/>
          <w:color w:val="003366"/>
          <w:sz w:val="36"/>
          <w:lang w:val="en-GB"/>
        </w:rPr>
        <w:t xml:space="preserve"> </w:t>
      </w:r>
      <w:r>
        <w:rPr>
          <w:b/>
          <w:color w:val="003366"/>
          <w:sz w:val="36"/>
          <w:lang w:val="en-GB"/>
        </w:rPr>
        <w:t>Surname</w:t>
      </w:r>
      <w:r w:rsidR="00000000" w:rsidRPr="008E1649">
        <w:rPr>
          <w:b/>
          <w:color w:val="003366"/>
          <w:sz w:val="36"/>
          <w:lang w:val="en-GB"/>
        </w:rPr>
        <w:br/>
      </w:r>
      <w:r w:rsidRPr="008E1649">
        <w:rPr>
          <w:color w:val="646464"/>
          <w:sz w:val="24"/>
          <w:lang w:val="en-GB"/>
        </w:rPr>
        <w:t>Truck Driver (</w:t>
      </w:r>
      <w:r w:rsidR="00000000" w:rsidRPr="008E1649">
        <w:rPr>
          <w:color w:val="646464"/>
          <w:sz w:val="24"/>
          <w:lang w:val="en-GB"/>
        </w:rPr>
        <w:t>CE)</w:t>
      </w:r>
    </w:p>
    <w:p w14:paraId="02368B83" w14:textId="77777777" w:rsidR="00582D3E" w:rsidRPr="008E1649" w:rsidRDefault="00582D3E">
      <w:pPr>
        <w:rPr>
          <w:lang w:val="en-GB"/>
        </w:rPr>
      </w:pPr>
    </w:p>
    <w:p w14:paraId="0192D0B3" w14:textId="643A85F1" w:rsidR="00582D3E" w:rsidRDefault="008E1649">
      <w:pPr>
        <w:pStyle w:val="Heading2"/>
      </w:pPr>
      <w:r>
        <w:t>C</w:t>
      </w:r>
      <w:r w:rsidR="00000000">
        <w:t>ontact</w:t>
      </w:r>
      <w:r>
        <w:t xml:space="preserve"> details</w:t>
      </w:r>
    </w:p>
    <w:p w14:paraId="785D07AB" w14:textId="77777777" w:rsidR="00582D3E" w:rsidRDefault="00000000">
      <w:r>
        <w:t>📞 Phone: +40 7xx xxx xxx</w:t>
      </w:r>
    </w:p>
    <w:p w14:paraId="23FC1524" w14:textId="77777777" w:rsidR="00582D3E" w:rsidRDefault="00000000">
      <w:r>
        <w:t>📧 Email: example@email.com</w:t>
      </w:r>
    </w:p>
    <w:p w14:paraId="18C3CDA3" w14:textId="77777777" w:rsidR="00582D3E" w:rsidRDefault="00000000">
      <w:r>
        <w:t>💬 WhatsApp: +40 7xx xxx xxx</w:t>
      </w:r>
    </w:p>
    <w:p w14:paraId="2AB4AB9A" w14:textId="77777777" w:rsidR="00582D3E" w:rsidRDefault="00000000">
      <w:r>
        <w:t>📍 City, Country</w:t>
      </w:r>
    </w:p>
    <w:p w14:paraId="7027EE10" w14:textId="77777777" w:rsidR="00582D3E" w:rsidRDefault="00000000">
      <w:pPr>
        <w:pStyle w:val="Heading2"/>
      </w:pPr>
      <w:r>
        <w:t>Work Experience</w:t>
      </w:r>
    </w:p>
    <w:p w14:paraId="46E4C1B7" w14:textId="77777777" w:rsidR="00582D3E" w:rsidRDefault="00000000">
      <w:r>
        <w:rPr>
          <w:b/>
        </w:rPr>
        <w:t>2022 - present | SC Transport SRL</w:t>
      </w:r>
      <w:r>
        <w:rPr>
          <w:b/>
        </w:rPr>
        <w:br/>
      </w:r>
      <w:r>
        <w:t>Truck Driver CE - International routes (Germany, France, Spain)</w:t>
      </w:r>
    </w:p>
    <w:p w14:paraId="50E86485" w14:textId="77777777" w:rsidR="00582D3E" w:rsidRDefault="00000000">
      <w:r>
        <w:rPr>
          <w:b/>
        </w:rPr>
        <w:t>2020 - 2022 | Logistic Fast</w:t>
      </w:r>
      <w:r>
        <w:rPr>
          <w:b/>
        </w:rPr>
        <w:br/>
      </w:r>
      <w:r>
        <w:t>Distribution Driver - National food deliveries</w:t>
      </w:r>
    </w:p>
    <w:p w14:paraId="7E651063" w14:textId="77777777" w:rsidR="00582D3E" w:rsidRDefault="00000000">
      <w:pPr>
        <w:pStyle w:val="Heading2"/>
      </w:pPr>
      <w:r>
        <w:t>Licenses &amp; Certifications</w:t>
      </w:r>
    </w:p>
    <w:p w14:paraId="0632B083" w14:textId="77777777" w:rsidR="00582D3E" w:rsidRDefault="00000000">
      <w:r>
        <w:t>✔ Driving license: B, C, E</w:t>
      </w:r>
    </w:p>
    <w:p w14:paraId="61AA3F85" w14:textId="77777777" w:rsidR="00582D3E" w:rsidRDefault="00000000">
      <w:r>
        <w:t>✔ Digital tachograph card</w:t>
      </w:r>
    </w:p>
    <w:p w14:paraId="5B53B86B" w14:textId="77777777" w:rsidR="00582D3E" w:rsidRDefault="00000000">
      <w:r>
        <w:t>✔ Certificate of Professional Competence (CPC)</w:t>
      </w:r>
    </w:p>
    <w:p w14:paraId="35D6B850" w14:textId="77777777" w:rsidR="00582D3E" w:rsidRDefault="00000000">
      <w:r>
        <w:t>✔ ADR (packages)</w:t>
      </w:r>
    </w:p>
    <w:p w14:paraId="0969ADEE" w14:textId="77777777" w:rsidR="00582D3E" w:rsidRDefault="00000000">
      <w:pPr>
        <w:pStyle w:val="Heading2"/>
      </w:pPr>
      <w:r>
        <w:t>Languages</w:t>
      </w:r>
    </w:p>
    <w:p w14:paraId="36424746" w14:textId="77777777" w:rsidR="00582D3E" w:rsidRDefault="00000000">
      <w:r>
        <w:t>🌍 English – conversational</w:t>
      </w:r>
    </w:p>
    <w:p w14:paraId="27B50AAB" w14:textId="77777777" w:rsidR="00582D3E" w:rsidRDefault="00000000">
      <w:r>
        <w:t>🌍 German – basic</w:t>
      </w:r>
    </w:p>
    <w:sectPr w:rsidR="00582D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4752104">
    <w:abstractNumId w:val="8"/>
  </w:num>
  <w:num w:numId="2" w16cid:durableId="1396003351">
    <w:abstractNumId w:val="6"/>
  </w:num>
  <w:num w:numId="3" w16cid:durableId="847135358">
    <w:abstractNumId w:val="5"/>
  </w:num>
  <w:num w:numId="4" w16cid:durableId="142893558">
    <w:abstractNumId w:val="4"/>
  </w:num>
  <w:num w:numId="5" w16cid:durableId="903611747">
    <w:abstractNumId w:val="7"/>
  </w:num>
  <w:num w:numId="6" w16cid:durableId="1880314549">
    <w:abstractNumId w:val="3"/>
  </w:num>
  <w:num w:numId="7" w16cid:durableId="191041283">
    <w:abstractNumId w:val="2"/>
  </w:num>
  <w:num w:numId="8" w16cid:durableId="79303939">
    <w:abstractNumId w:val="1"/>
  </w:num>
  <w:num w:numId="9" w16cid:durableId="7177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2D3E"/>
    <w:rsid w:val="00852E2A"/>
    <w:rsid w:val="008E164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60ADF"/>
  <w14:defaultImageDpi w14:val="300"/>
  <w15:docId w15:val="{BB3B1670-6FF2-4E07-9CBD-E2D844D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Anca Badiu</cp:lastModifiedBy>
  <cp:revision>3</cp:revision>
  <dcterms:created xsi:type="dcterms:W3CDTF">2013-12-23T23:15:00Z</dcterms:created>
  <dcterms:modified xsi:type="dcterms:W3CDTF">2025-09-25T12:06:00Z</dcterms:modified>
  <cp:category/>
</cp:coreProperties>
</file>