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color w:val="003366"/>
          <w:sz w:val="36"/>
        </w:rPr>
        <w:t>Nume Prenume</w:t>
        <w:br/>
      </w:r>
      <w:r>
        <w:rPr>
          <w:color w:val="646464"/>
          <w:sz w:val="24"/>
        </w:rPr>
        <w:t>Șofer profesionist (CE)</w:t>
      </w:r>
    </w:p>
    <w:p/>
    <w:p>
      <w:pPr>
        <w:pStyle w:val="Heading2"/>
      </w:pPr>
      <w:r>
        <w:t>Date de contact</w:t>
      </w:r>
    </w:p>
    <w:p>
      <w:r>
        <w:t>📞 Telefon: 07xx xxx xxx</w:t>
      </w:r>
    </w:p>
    <w:p>
      <w:r>
        <w:t>📧 Email: exemplu@email.com</w:t>
      </w:r>
    </w:p>
    <w:p>
      <w:r>
        <w:t>💬 WhatsApp: 07xx xxx xxx</w:t>
      </w:r>
    </w:p>
    <w:p>
      <w:r>
        <w:t>📍 Localitate, Județ</w:t>
      </w:r>
    </w:p>
    <w:p>
      <w:pPr>
        <w:pStyle w:val="Heading2"/>
      </w:pPr>
      <w:r>
        <w:t>Experiență profesională</w:t>
      </w:r>
    </w:p>
    <w:p>
      <w:r>
        <w:rPr>
          <w:b/>
        </w:rPr>
        <w:t>2022 - prezent | SC Transport SRL</w:t>
        <w:br/>
      </w:r>
      <w:r>
        <w:t>Șofer CE - curse internaționale (Germania, Franța, Spania)</w:t>
      </w:r>
    </w:p>
    <w:p>
      <w:r>
        <w:rPr>
          <w:b/>
        </w:rPr>
        <w:t>2020 - 2022 | Logistic Fast</w:t>
        <w:br/>
      </w:r>
      <w:r>
        <w:t>Șofer distribuție internă produse alimentare</w:t>
      </w:r>
    </w:p>
    <w:p>
      <w:pPr>
        <w:pStyle w:val="Heading2"/>
      </w:pPr>
      <w:r>
        <w:t>Permise &amp; atestate</w:t>
      </w:r>
    </w:p>
    <w:p>
      <w:r>
        <w:t>✔ Permis: B, C, E</w:t>
      </w:r>
    </w:p>
    <w:p>
      <w:r>
        <w:t>✔ Card tahograf</w:t>
      </w:r>
    </w:p>
    <w:p>
      <w:r>
        <w:t>✔ Atestat transport marfă</w:t>
      </w:r>
    </w:p>
    <w:p>
      <w:r>
        <w:t>✔ ADR (colete)</w:t>
      </w:r>
    </w:p>
    <w:p>
      <w:pPr>
        <w:pStyle w:val="Heading2"/>
      </w:pPr>
      <w:r>
        <w:t>Limbi străine</w:t>
      </w:r>
    </w:p>
    <w:p>
      <w:r>
        <w:t>🌍 Engleză – nivel conversațional</w:t>
      </w:r>
    </w:p>
    <w:p>
      <w:r>
        <w:t>🌍 Germană – nivel de bază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